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Quarter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the intensity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experience a force when placed in an electromagnetic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the flow in an electrical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flow of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charging by rubbing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force that attracts any object with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does not allow electric charge to flow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much the object opposes the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force exterted on a a body by gravity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acts on a body moving in a circular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non-contact force acting on a particle in various positions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rate at which an object covers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 force per unit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changing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explains gravitational phenomina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charging by coming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direction and magnitude are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influences cancel out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capacity for doing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electric potential energy per unit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speed with magnitude and direction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rise and fall of sea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charging by touching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Quarter 3 Vocabulary</dc:title>
  <dcterms:created xsi:type="dcterms:W3CDTF">2021-10-11T14:25:25Z</dcterms:created>
  <dcterms:modified xsi:type="dcterms:W3CDTF">2021-10-11T14:25:25Z</dcterms:modified>
</cp:coreProperties>
</file>