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temperature is 20 degrees Celsius.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 is called its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from a liquid to a solid is called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 is the amount of space matter takes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 point of water is 100 degrees Celsius.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 point of water is 0 degrees Celsius.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_______________ change, a substance may look different, but the chemical formula does not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changing of a gas to a liquid is called 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a liquid to a gas is called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in a __________________ move around and slide over one another but stay close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when something changes from a solid to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 is an instrument used to measure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in a _________ move very fast and are able to move apart from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states of matter that are ______________ are liquids and gasses.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________________ has mass and takes up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Molecules in a ___________ are very close together and vibrate.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causes molecules in a solid to move and vibrate.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_____________ change, new substance is created and the chemical formulas are different.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Quiz</dc:title>
  <dcterms:created xsi:type="dcterms:W3CDTF">2021-10-11T14:25:04Z</dcterms:created>
  <dcterms:modified xsi:type="dcterms:W3CDTF">2021-10-11T14:25:04Z</dcterms:modified>
</cp:coreProperties>
</file>