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an object as a result of the object's height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and direction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the velocity (speed, direction, or both)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distance, mass, or speed increases potential or kinetic energy ---- As friction decreases kinetic energy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distance, mass, or speed decreases potential or kinetic energy ------- As friction increases kinetic energy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associated with the movement of particles that causes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carried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carried out by electric currents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cannot be created or destroyed, but can be converted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contained in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that is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traveled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associated with the vibration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do work or cause change ; manydifferent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of stretched or compressed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</dc:title>
  <dcterms:created xsi:type="dcterms:W3CDTF">2021-10-11T14:25:54Z</dcterms:created>
  <dcterms:modified xsi:type="dcterms:W3CDTF">2021-10-11T14:25:54Z</dcterms:modified>
</cp:coreProperties>
</file>