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carried by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of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that apposes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energy associated with the vibration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speed and direction of moving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type of energy stored in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bring something closer to yourself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long wave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change in velocity and a change of speed and/or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smooth and continuous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bottom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possibility of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rule that says that energy can't created or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stored in elastic material due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contained in atomic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going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stored energy waiting to be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length of the elastic pulled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energy that moves particles and causes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energy carried by electrical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made of ones and zeros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bring something farther away from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top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distance traveled per unit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Review</dc:title>
  <dcterms:created xsi:type="dcterms:W3CDTF">2021-10-11T14:25:57Z</dcterms:created>
  <dcterms:modified xsi:type="dcterms:W3CDTF">2021-10-11T14:25:57Z</dcterms:modified>
</cp:coreProperties>
</file>