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&amp; the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at rest stay at rest, objects in motion stay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force &amp; the movement of an object is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can pass through objects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bending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Electricity passes through these objects easily. ex.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see-saw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that is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that has more than 1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electricity does NOT pass throught these objects. ex.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light bounces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flagpole has one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parts of this circuit connect in a single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property of ALL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jar 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Review</dc:title>
  <dcterms:created xsi:type="dcterms:W3CDTF">2021-10-11T14:24:52Z</dcterms:created>
  <dcterms:modified xsi:type="dcterms:W3CDTF">2021-10-11T14:24:52Z</dcterms:modified>
</cp:coreProperties>
</file>