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 exerted on an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joule is equal to the energy used to accelerate a body of mass with one kilogram using one newton of force over a distance of one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objects on earth’s surface accelerate down at 9.8 m/s2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of something in a specific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matter by which it continues in its existing state of rest or uniform motion in a straight line, unless that state is changed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done to the system by the external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an object posses by being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friction that exists between a stationary object and the surface on which it's resting.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vector quantity that refers to "how far out of place an object is"; it is the object's overall change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exerted without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net force on an object is  zero and no net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quantity of motion of a moving body, measured as a product of its mass and velocity  power- rate of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at which an object changes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resisting the relative motion of solid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direction as well as magnitude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 </dc:title>
  <dcterms:created xsi:type="dcterms:W3CDTF">2021-10-11T14:25:21Z</dcterms:created>
  <dcterms:modified xsi:type="dcterms:W3CDTF">2021-10-11T14:25:21Z</dcterms:modified>
</cp:coreProperties>
</file>