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resistance to change in velocity/motion.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velocity.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is a ____ or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an objects' inertia.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on an object due to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every action there is an equal and opposite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net force is zero.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concept specified by size (magnitude)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 the _________ _________ to find resultants.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Freefall is falling under the influence of _____. (No air resistance)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vector is a concept specified by size (magnitude)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thrown in presence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velocity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Newtons first law states an object at rest tends to stay at ____ unless acted 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arrows to represent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Review</dc:title>
  <dcterms:created xsi:type="dcterms:W3CDTF">2021-10-11T14:25:23Z</dcterms:created>
  <dcterms:modified xsi:type="dcterms:W3CDTF">2021-10-11T14:25:23Z</dcterms:modified>
</cp:coreProperties>
</file>