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- SVA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curved path that an object follows when thrown, launched, or otherwise projected near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acts on a body moving in a circular path and is directed toward the center around which the body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quantities that have both a magnitude and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motion of a falling object when the only force acting on it is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greatest velocity a falling object can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force of gravity on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friction acting on an object moving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of attraction between objects that is due to their masses.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- SVA</dc:title>
  <dcterms:created xsi:type="dcterms:W3CDTF">2021-10-11T14:25:32Z</dcterms:created>
  <dcterms:modified xsi:type="dcterms:W3CDTF">2021-10-11T14:25:32Z</dcterms:modified>
</cp:coreProperties>
</file>