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Scramble</w:t>
      </w:r>
    </w:p>
    <w:p>
      <w:pPr>
        <w:pStyle w:val="Questions"/>
      </w:pPr>
      <w:r>
        <w:t xml:space="preserve">1. ATMERT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IUDLQI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AMSS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IOSDL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YTNSDIE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RGNYEE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ECORF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LOUEMV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KORW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TONLOIUS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TEXUMIR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Scramble</dc:title>
  <dcterms:created xsi:type="dcterms:W3CDTF">2021-10-11T14:25:59Z</dcterms:created>
  <dcterms:modified xsi:type="dcterms:W3CDTF">2021-10-11T14:25:59Z</dcterms:modified>
</cp:coreProperties>
</file>