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net force exerted toward the center of the circle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 shot through  air with independent vertical and horizontal motions and travels with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exerted when a force of one newton is applied over a displacement of one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emission or transmission of energy in the form of waves or particles through space or through a material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Circuit in which resistors are arranged in a chain so the current only has one path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the rate or speed of a moving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Charge in which contains more protons than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speed of an object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the laws that explain motion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path of a projectile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heat is transferred by movement of a heated fluid such as air or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closed circuit in which the current divides into two or more paths before recombining to complete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center-seeking acceleration of an object moving in a circle at a constant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property of matter that causes it to experience a force when placed in an electromagnetic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Charge in which contains more electrons than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mutual action by which objects pull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through the movement of particles that are in contact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Internal energy of an object due to the kinetic energy of its atoms and/or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laws that explain planetary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interaction that can cause an object with mass to change its velocity.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Search</dc:title>
  <dcterms:created xsi:type="dcterms:W3CDTF">2021-10-11T14:26:06Z</dcterms:created>
  <dcterms:modified xsi:type="dcterms:W3CDTF">2021-10-11T14:26:06Z</dcterms:modified>
</cp:coreProperties>
</file>