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defined as the product of the mass and velocity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two objects collide and move together as one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simple machine that consists of a rigid object and a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pulley changes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pulley changes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 that is a double-inclined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objects collide and return to their original shapes with no loss of total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the force and the time over which the force acts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machine that is a circular device attached to a rigid bar in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machine that is a plane surface set at an angle to another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Terms </dc:title>
  <dcterms:created xsi:type="dcterms:W3CDTF">2021-10-11T14:25:52Z</dcterms:created>
  <dcterms:modified xsi:type="dcterms:W3CDTF">2021-10-11T14:25:52Z</dcterms:modified>
</cp:coreProperties>
</file>