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velocity at maximum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defined three laws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acceleration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of mass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reaction forces are equal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that is perpendicular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downward pull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metric prefix for 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 of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hundredth of a 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opposes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acceleration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of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thousand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unit of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to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Terms</dc:title>
  <dcterms:created xsi:type="dcterms:W3CDTF">2021-10-11T14:26:29Z</dcterms:created>
  <dcterms:modified xsi:type="dcterms:W3CDTF">2021-10-11T14:26:29Z</dcterms:modified>
</cp:coreProperties>
</file>