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distortion of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lens that has two lenses curved inwards on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light rays hit a mirror, the rays are sent back into the medium they came from at the same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Rays diverge in different directions after refraction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rainbow is the outcome of when a light ray strikes a prism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all the light rays come together to a focal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curvature of a lens is called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condition of the eye where the surface of the cornea is not rounded to the same degree in all areas, casusing blurred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incident angle larger than that will cause all the light rays to be reflected back into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object is far enough away to be outside the focal length of the converging, magnifying lens, a ______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lens that has two curved lenses on both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Bending of light rays as they move from one medium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we view an object thru a magnifier, the rays that reach our eye behave as if they came from the image's 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Terms</dc:title>
  <dcterms:created xsi:type="dcterms:W3CDTF">2021-10-11T14:25:07Z</dcterms:created>
  <dcterms:modified xsi:type="dcterms:W3CDTF">2021-10-11T14:25:07Z</dcterms:modified>
</cp:coreProperties>
</file>