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Topic 1: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Switch    </w:t>
      </w:r>
      <w:r>
        <w:t xml:space="preserve">   Voltmeter    </w:t>
      </w:r>
      <w:r>
        <w:t xml:space="preserve">   Ammeter    </w:t>
      </w:r>
      <w:r>
        <w:t xml:space="preserve">   Bulb    </w:t>
      </w:r>
      <w:r>
        <w:t xml:space="preserve">   Analogy    </w:t>
      </w:r>
      <w:r>
        <w:t xml:space="preserve">   Resistor    </w:t>
      </w:r>
      <w:r>
        <w:t xml:space="preserve">   Balloons    </w:t>
      </w:r>
      <w:r>
        <w:t xml:space="preserve">   Repulsion    </w:t>
      </w:r>
      <w:r>
        <w:t xml:space="preserve">   Attraction    </w:t>
      </w:r>
      <w:r>
        <w:t xml:space="preserve">   shells    </w:t>
      </w:r>
      <w:r>
        <w:t xml:space="preserve">   Charge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Circuit    </w:t>
      </w:r>
      <w:r>
        <w:t xml:space="preserve">   Resistance    </w:t>
      </w:r>
      <w:r>
        <w:t xml:space="preserve">   Voltage    </w:t>
      </w:r>
      <w:r>
        <w:t xml:space="preserve">   Current    </w:t>
      </w:r>
      <w:r>
        <w:t xml:space="preserve">   Current Electricity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Topic 1: Electricity </dc:title>
  <dcterms:created xsi:type="dcterms:W3CDTF">2021-10-11T14:26:18Z</dcterms:created>
  <dcterms:modified xsi:type="dcterms:W3CDTF">2021-10-11T14:26:18Z</dcterms:modified>
</cp:coreProperties>
</file>