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 Unit 2: Forces and Laws of Motion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acceleration of an object as produced by a net force is directly proportional to the magnitude of the net force, in the same direction as the net force, and inversely proportional to the mass of the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all the horizontal and vertical forces do not balance out so that a net force does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quantity of matter in a body regardless of its volume or of any forces acting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Action force is force acting in one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property of matter by which it continues in its existing state of rest or uniform motion in a straight line, unless that state is changed by an external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push or pull resulting from one object's interaction with another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sum of all the forces acting on an object in a free-body diagram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 every action, there is an equal and opposite reaction. The statement means that in every interaction, there is a pair of forces cacting on the two interacting objects. The size of the forces on the first object equals the size of the force on the second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momentum of a system is constant if there are no external forces acting on the system. It is embodied in Newton's first law (the law of inertia).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quantity of motion of a moving body, measured as a product of its mass and velocity.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all the horizontal and vertical forces balance out so that the net force =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force acting in the opposite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English physicist and mathematician who is widely recognised as one of the most influential scientists of all time and a key figure in the scientific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object at rest stays at rest and an object in motion stays in motion with the same speed and in the same direction unless acted upon by an unbalanced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resistance that one surface or object encounters when moving over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the force of gravity on the object and may be defined as the mass times the acceleration of gravity, w = mg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force needed to accelerate one kilogram of mass at the rate of one metre per second squared in direction of the applied force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Unit 2: Forces and Laws of Motion </dc:title>
  <dcterms:created xsi:type="dcterms:W3CDTF">2021-10-11T14:24:55Z</dcterms:created>
  <dcterms:modified xsi:type="dcterms:W3CDTF">2021-10-11T14:24:55Z</dcterms:modified>
</cp:coreProperties>
</file>