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coming off a campfire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representing a quantum of light or other electromagnetic radiation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radioactive emission that does not have a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required for a quantity to reduce to half its initial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a chemical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splitting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stopped by a sheet of paper or even a few centimeters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isotopes of hydrogen coming together to create helium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travels in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speed electron or positron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2021-10-11T14:24:57Z</dcterms:created>
  <dcterms:modified xsi:type="dcterms:W3CDTF">2021-10-11T14:24:57Z</dcterms:modified>
</cp:coreProperties>
</file>