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stephen hawking    </w:t>
      </w:r>
      <w:r>
        <w:t xml:space="preserve">   nuclear energy    </w:t>
      </w:r>
      <w:r>
        <w:t xml:space="preserve">   aristotle    </w:t>
      </w:r>
      <w:r>
        <w:t xml:space="preserve">   chemical energy    </w:t>
      </w:r>
      <w:r>
        <w:t xml:space="preserve">   thermal energy    </w:t>
      </w:r>
      <w:r>
        <w:t xml:space="preserve">   energy    </w:t>
      </w:r>
      <w:r>
        <w:t xml:space="preserve">   henry cavendish    </w:t>
      </w:r>
      <w:r>
        <w:t xml:space="preserve">   robert hooke    </w:t>
      </w:r>
      <w:r>
        <w:t xml:space="preserve">   joules    </w:t>
      </w:r>
      <w:r>
        <w:t xml:space="preserve">   thermodynamics    </w:t>
      </w:r>
      <w:r>
        <w:t xml:space="preserve">   machine    </w:t>
      </w:r>
      <w:r>
        <w:t xml:space="preserve">   efficiency    </w:t>
      </w:r>
      <w:r>
        <w:t xml:space="preserve">   power    </w:t>
      </w:r>
      <w:r>
        <w:t xml:space="preserve">   work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2021-10-11T14:25:09Z</dcterms:created>
  <dcterms:modified xsi:type="dcterms:W3CDTF">2021-10-11T14:25:09Z</dcterms:modified>
</cp:coreProperties>
</file>