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Physics Vocab Set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wave vibrating at right angles to the direction of its propagation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crest is the point on a wave with the maximum value or upward displacement within a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disturbance that moves through a medium from one point to the next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distance between successive crests of a wave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speed at which a wave travels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wave vibrating in the direction of propagation.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oscillation accompanied by a transfer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rate at which a vibration occurs that constitutes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time it takes for one cycle to be completed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maximum extent of a vibration or oscillation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minimum or lowest point in a cycle.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 Vocab Set 1</dc:title>
  <dcterms:created xsi:type="dcterms:W3CDTF">2021-10-11T14:25:14Z</dcterms:created>
  <dcterms:modified xsi:type="dcterms:W3CDTF">2021-10-11T14:25:14Z</dcterms:modified>
</cp:coreProperties>
</file>