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Physics Vocab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acceleration    </w:t>
      </w:r>
      <w:r>
        <w:t xml:space="preserve">   action    </w:t>
      </w:r>
      <w:r>
        <w:t xml:space="preserve">   balanced    </w:t>
      </w:r>
      <w:r>
        <w:t xml:space="preserve">   constant    </w:t>
      </w:r>
      <w:r>
        <w:t xml:space="preserve">   displacement    </w:t>
      </w:r>
      <w:r>
        <w:t xml:space="preserve">   distance    </w:t>
      </w:r>
      <w:r>
        <w:t xml:space="preserve">   force    </w:t>
      </w:r>
      <w:r>
        <w:t xml:space="preserve">   inertia    </w:t>
      </w:r>
      <w:r>
        <w:t xml:space="preserve">   mass    </w:t>
      </w:r>
      <w:r>
        <w:t xml:space="preserve">   motion    </w:t>
      </w:r>
      <w:r>
        <w:t xml:space="preserve">   net force    </w:t>
      </w:r>
      <w:r>
        <w:t xml:space="preserve">   newton    </w:t>
      </w:r>
      <w:r>
        <w:t xml:space="preserve">   physics    </w:t>
      </w:r>
      <w:r>
        <w:t xml:space="preserve">   position    </w:t>
      </w:r>
      <w:r>
        <w:t xml:space="preserve">   reaction    </w:t>
      </w:r>
      <w:r>
        <w:t xml:space="preserve">   reference point    </w:t>
      </w:r>
      <w:r>
        <w:t xml:space="preserve">   speed    </w:t>
      </w:r>
      <w:r>
        <w:t xml:space="preserve">   time    </w:t>
      </w:r>
      <w:r>
        <w:t xml:space="preserve">   unbalanced    </w:t>
      </w:r>
      <w:r>
        <w:t xml:space="preserve">   velocity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Physics Vocab Terms</dc:title>
  <dcterms:created xsi:type="dcterms:W3CDTF">2021-10-11T14:24:59Z</dcterms:created>
  <dcterms:modified xsi:type="dcterms:W3CDTF">2021-10-11T14:24:59Z</dcterms:modified>
</cp:coreProperties>
</file>