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frequency x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vibration that typically propagates as a wave of pressure, through a transmission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or low frequency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between corresponding points of two consecutive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makes possible the transfer of energy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crests of a wave that move past a given point in a given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wave that is an oscillation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that oscillates back and forth on an axis that is the same as the axis along which the wave propagates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produced by the acceleration of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vibrating at right angles to the direction of its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 produced by a moving source of waves in which there is an apparent upward shift in frequency for observers towards whom the source is approaching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displacement or distance moved by a point on a vibrating body or wave measured from its equilibrium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periodic back-and-forth motion of the particles of an elastic body or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regularly recurring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of three-dimensional space enclosed by a closed surface</w:t>
            </w:r>
          </w:p>
        </w:tc>
      </w:tr>
    </w:tbl>
    <w:p>
      <w:pPr>
        <w:pStyle w:val="WordBankMedium"/>
      </w:pPr>
      <w:r>
        <w:t xml:space="preserve">   Vibration    </w:t>
      </w:r>
      <w:r>
        <w:t xml:space="preserve">   Wave    </w:t>
      </w:r>
      <w:r>
        <w:t xml:space="preserve">   Medium    </w:t>
      </w:r>
      <w:r>
        <w:t xml:space="preserve">   Frequency    </w:t>
      </w:r>
      <w:r>
        <w:t xml:space="preserve">   Wavelength    </w:t>
      </w:r>
      <w:r>
        <w:t xml:space="preserve">   Wave Speed    </w:t>
      </w:r>
      <w:r>
        <w:t xml:space="preserve">   Amplitude    </w:t>
      </w:r>
      <w:r>
        <w:t xml:space="preserve">   Transverse wave     </w:t>
      </w:r>
      <w:r>
        <w:t xml:space="preserve">   longitudinal wave    </w:t>
      </w:r>
      <w:r>
        <w:t xml:space="preserve">   mechanical wave    </w:t>
      </w:r>
      <w:r>
        <w:t xml:space="preserve">   Sound     </w:t>
      </w:r>
      <w:r>
        <w:t xml:space="preserve">   Pitch    </w:t>
      </w:r>
      <w:r>
        <w:t xml:space="preserve">   Doppler Effect    </w:t>
      </w:r>
      <w:r>
        <w:t xml:space="preserve">   Volume     </w:t>
      </w:r>
      <w:r>
        <w:t xml:space="preserve">   electromagnetic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</dc:title>
  <dcterms:created xsi:type="dcterms:W3CDTF">2021-10-11T14:25:30Z</dcterms:created>
  <dcterms:modified xsi:type="dcterms:W3CDTF">2021-10-11T14:25:30Z</dcterms:modified>
</cp:coreProperties>
</file>