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does not require contact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total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of the force of gravity on a free body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collision associated with objects  that collide and bounce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thrown or shot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force associated with kicking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applied over a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cm is the metric prefix used to represent which metric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is opposite of gravity for object's in free-fall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at rest stay at rest and objects in motion stay in motion unless acted upon by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collide and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Newton's laws is known as action-reaction pairs?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includes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are equal and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 of work output to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P represents which measurable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y over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2021-10-11T14:26:33Z</dcterms:created>
  <dcterms:modified xsi:type="dcterms:W3CDTF">2021-10-11T14:26:33Z</dcterms:modified>
</cp:coreProperties>
</file>