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in momentum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wouldn’t step in front of a charging bull because it has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object’s change in velocity over change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 of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Unit of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Quantity that describes the rate at which energy is dissipated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Source of constant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Measuring tool for distance; also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word for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Collects positive charge when rubbed with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Collects negative charge when rubbed with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Unit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Closed circuit in which potential difference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Prefix meaning a factor of one hundredth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There are 86400 of these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Mode of transport for negative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Energy stored based on gravity and altitude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Earth’s only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duration; Seconds, minute, hours,etc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Bouncy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exclamation of confusion; Also a 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Mayer’s song about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tool for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Measuring tool for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pull; Luke controls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with the same _____ will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bouncy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stored based on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prefix meaning to multiply by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Closed circuit in which current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Objects that attract iron and similar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Kimmy K’s first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</dc:title>
  <dcterms:created xsi:type="dcterms:W3CDTF">2021-10-11T14:26:41Z</dcterms:created>
  <dcterms:modified xsi:type="dcterms:W3CDTF">2021-10-11T14:26:41Z</dcterms:modified>
</cp:coreProperties>
</file>