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measured quantity that only has magnitude.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theoretical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speen of an object changes at a constant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rate of change of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measured quantity that includes Magnitude and direction.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rate that an object covers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application of scientific knowledge for practical purposes.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Displacement divided by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true and that can be backed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far out of place an object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that is only allowed to move under the influence of it's own gravity.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rate at which an object changes it's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ground an object covers.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Statements or principal devised to explain a group or fact or phenomenans.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far and what direction you are from the reference point in a Frame of Reference.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Vocabulary </dc:title>
  <dcterms:created xsi:type="dcterms:W3CDTF">2021-10-11T14:25:07Z</dcterms:created>
  <dcterms:modified xsi:type="dcterms:W3CDTF">2021-10-11T14:25:07Z</dcterms:modified>
</cp:coreProperties>
</file>