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Photons emitted as electrons are slowed down by the electric field near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principles of radiation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Reduction in intensity as an x-ray moves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made up entirely of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that have the same number of Protons,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Shapes the x-ray beam in its cross-sectional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electron has a _________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Conveys microwave power to the accelerator structure in the gantry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Source of microwave power for a Linac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Force responsible for the interaction between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Scale of radiosensitivity on CT 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Discovered radioactivity in 1902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of darkening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nucleus,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Emission or transmission of energy in the form of waves or particles through space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Incorrect application of delivery of prescribed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relationship between intensity of a radiation beam and the distance from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of photon with inner-shell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Replaces the flattening filter for electron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deposited in matter by ionizing radiation per unit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required for the activity of a radioisotope sample to decay to half of its initial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the apparent position of an object when viewed from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weight of a particle when it is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unit of an element that retains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Three-dimensional representation of image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Interaction of photon with outer-shell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energy required to remove an electron from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Abbreviation for imaging devices mounted on a Linac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Monitors and samples the Linac beam for symmetry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2021-10-11T14:26:53Z</dcterms:created>
  <dcterms:modified xsi:type="dcterms:W3CDTF">2021-10-11T14:26:53Z</dcterms:modified>
</cp:coreProperties>
</file>