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Scalar    </w:t>
      </w:r>
      <w:r>
        <w:t xml:space="preserve">   Vector    </w:t>
      </w:r>
      <w:r>
        <w:t xml:space="preserve">   Fact    </w:t>
      </w:r>
      <w:r>
        <w:t xml:space="preserve">   Theory    </w:t>
      </w:r>
      <w:r>
        <w:t xml:space="preserve">   law    </w:t>
      </w:r>
      <w:r>
        <w:t xml:space="preserve">   Uniform Acceleration    </w:t>
      </w:r>
      <w:r>
        <w:t xml:space="preserve">   Conversion Factor    </w:t>
      </w:r>
      <w:r>
        <w:t xml:space="preserve">   Unit of Measurement    </w:t>
      </w:r>
      <w:r>
        <w:t xml:space="preserve">   Dependent Variable    </w:t>
      </w:r>
      <w:r>
        <w:t xml:space="preserve">   Independent Variable    </w:t>
      </w:r>
      <w:r>
        <w:t xml:space="preserve">   Science    </w:t>
      </w:r>
      <w:r>
        <w:t xml:space="preserve">   Technology    </w:t>
      </w:r>
      <w:r>
        <w:t xml:space="preserve">   Hypothesis    </w:t>
      </w:r>
      <w:r>
        <w:t xml:space="preserve">   Scientific Method    </w:t>
      </w:r>
      <w:r>
        <w:t xml:space="preserve">   Free Fall    </w:t>
      </w:r>
      <w:r>
        <w:t xml:space="preserve">   Average Velocity    </w:t>
      </w:r>
      <w:r>
        <w:t xml:space="preserve">   Instantaneous Velocity    </w:t>
      </w:r>
      <w:r>
        <w:t xml:space="preserve">   Reference Point    </w:t>
      </w:r>
      <w:r>
        <w:t xml:space="preserve">   Frame of Reference    </w:t>
      </w:r>
      <w:r>
        <w:t xml:space="preserve">   Position    </w:t>
      </w:r>
      <w:r>
        <w:t xml:space="preserve">   Displacement    </w:t>
      </w:r>
      <w:r>
        <w:t xml:space="preserve">   Distance    </w:t>
      </w:r>
      <w:r>
        <w:t xml:space="preserve">   Acceleration    </w:t>
      </w:r>
      <w:r>
        <w:t xml:space="preserve">   Velocity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</dc:title>
  <dcterms:created xsi:type="dcterms:W3CDTF">2021-10-11T14:25:32Z</dcterms:created>
  <dcterms:modified xsi:type="dcterms:W3CDTF">2021-10-11T14:25:32Z</dcterms:modified>
</cp:coreProperties>
</file>