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Physics Vocabulary Contract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Applied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component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sliding kinetic friction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static friction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gravitational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normal force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free body diagram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spring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coefficient of friction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Non equilibrium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equilibrium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horizontal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inclined plane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 Vocabulary Contract</dc:title>
  <dcterms:created xsi:type="dcterms:W3CDTF">2021-10-11T14:26:16Z</dcterms:created>
  <dcterms:modified xsi:type="dcterms:W3CDTF">2021-10-11T14:26:16Z</dcterms:modified>
</cp:coreProperties>
</file>