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Vocabulary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and what direction you are from the reference point in a Frame of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is only allowed to move under the influence of it's own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systematic study of the structure and behavior of the world through observations and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far out of place an object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theoretical statement.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measured quantity that includes magnitude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Displacement divided by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an object changes at a constant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an object changes it's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change of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ground an object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statements or principals devised to explain a group pf facts or phenomenans.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that an object covers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true and can be backed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measured quantity that only has magnitude.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Project </dc:title>
  <dcterms:created xsi:type="dcterms:W3CDTF">2021-10-11T14:25:09Z</dcterms:created>
  <dcterms:modified xsi:type="dcterms:W3CDTF">2021-10-11T14:25:09Z</dcterms:modified>
</cp:coreProperties>
</file>