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scalar    </w:t>
      </w:r>
      <w:r>
        <w:t xml:space="preserve">   vector    </w:t>
      </w:r>
      <w:r>
        <w:t xml:space="preserve">   facts    </w:t>
      </w:r>
      <w:r>
        <w:t xml:space="preserve">   theory    </w:t>
      </w:r>
      <w:r>
        <w:t xml:space="preserve">   law    </w:t>
      </w:r>
      <w:r>
        <w:t xml:space="preserve">   uniform acceleration    </w:t>
      </w:r>
      <w:r>
        <w:t xml:space="preserve">   conversion factor    </w:t>
      </w:r>
      <w:r>
        <w:t xml:space="preserve">   unit of measurement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science    </w:t>
      </w:r>
      <w:r>
        <w:t xml:space="preserve">   technology    </w:t>
      </w:r>
      <w:r>
        <w:t xml:space="preserve">   hypothesis    </w:t>
      </w:r>
      <w:r>
        <w:t xml:space="preserve">   scientific method    </w:t>
      </w:r>
      <w:r>
        <w:t xml:space="preserve">   free fall    </w:t>
      </w:r>
      <w:r>
        <w:t xml:space="preserve">   average velocity    </w:t>
      </w:r>
      <w:r>
        <w:t xml:space="preserve">   instantaneous velocity    </w:t>
      </w:r>
      <w:r>
        <w:t xml:space="preserve">   frame of reference    </w:t>
      </w:r>
      <w:r>
        <w:t xml:space="preserve">   position    </w:t>
      </w:r>
      <w:r>
        <w:t xml:space="preserve">   displacement    </w:t>
      </w:r>
      <w:r>
        <w:t xml:space="preserve">   distance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Project</dc:title>
  <dcterms:created xsi:type="dcterms:W3CDTF">2021-10-11T14:25:11Z</dcterms:created>
  <dcterms:modified xsi:type="dcterms:W3CDTF">2021-10-11T14:25:11Z</dcterms:modified>
</cp:coreProperties>
</file>