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Air Resistance    </w:t>
      </w:r>
      <w:r>
        <w:t xml:space="preserve">   Average speed    </w:t>
      </w:r>
      <w:r>
        <w:t xml:space="preserve">   Center of Gravity    </w:t>
      </w:r>
      <w:r>
        <w:t xml:space="preserve">   Central Motion    </w:t>
      </w:r>
      <w:r>
        <w:t xml:space="preserve">   Centrifugal    </w:t>
      </w:r>
      <w:r>
        <w:t xml:space="preserve">   Centripetal    </w:t>
      </w:r>
      <w:r>
        <w:t xml:space="preserve">   Counterforce    </w:t>
      </w:r>
      <w:r>
        <w:t xml:space="preserve">   Deceleration    </w:t>
      </w:r>
      <w:r>
        <w:t xml:space="preserve">   Dynamometer    </w:t>
      </w:r>
      <w:r>
        <w:t xml:space="preserve">   Free Fall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Projectile Motion    </w:t>
      </w:r>
      <w:r>
        <w:t xml:space="preserve">   Quantitative    </w:t>
      </w:r>
      <w:r>
        <w:t xml:space="preserve">   Satellite    </w:t>
      </w:r>
      <w:r>
        <w:t xml:space="preserve">   Support    </w:t>
      </w:r>
      <w:r>
        <w:t xml:space="preserve">   Uniform motion    </w:t>
      </w:r>
      <w:r>
        <w:t xml:space="preserve">   Vaccum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Review</dc:title>
  <dcterms:created xsi:type="dcterms:W3CDTF">2021-10-11T14:26:18Z</dcterms:created>
  <dcterms:modified xsi:type="dcterms:W3CDTF">2021-10-11T14:26:18Z</dcterms:modified>
</cp:coreProperties>
</file>