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force and the displacement of the object are parallel but in opposite directions, it can be said that the work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on an object that does not move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of force and direction of displacement must always be ___________ for work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force is sometimes just called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for work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opposes motion, usually due to two objects passing right by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for displacement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has due to its position is called 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work is done if the direction of the force and the direction of the displacement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and work are ____________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we need to use __________ to solve for our forces when angles are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is at a ___________ when the direction of the force and the displacement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force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an object has due to its motion is called 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forces are in the same direction but oppose one another, ____________ must be calculated before plugging into the work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cannot ________ work, but they can with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Review</dc:title>
  <dcterms:created xsi:type="dcterms:W3CDTF">2021-10-11T14:26:51Z</dcterms:created>
  <dcterms:modified xsi:type="dcterms:W3CDTF">2021-10-11T14:26:51Z</dcterms:modified>
</cp:coreProperties>
</file>