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Region of space surrounding a body in which another experiences a force of gravitational attraction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Electromotive force or potential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 exerted on the mass of a body by a gravitational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Rate of change of velocity per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 of the resisting power of a specified material to the flow of an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Region around a charged particle; force would be exerted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National phenomenon by which all things with mass are brought toward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Physical property of matter that causes it to experience a force when placed in an electromagnetic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 that acts on a body moving in a circular path: directed toward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Flow of electric charge carried by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Property of matter and radiation that is manifest as a capacity to perform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Action of restricting the vibrations of a transverse wave, especially light;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 contact force acting on a particle at various positions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Transmits electricity, heat, and sound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Quantity of matter that a body contains, measured by its acceleration under a given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Vocabulary</dc:title>
  <dcterms:created xsi:type="dcterms:W3CDTF">2021-10-11T14:25:42Z</dcterms:created>
  <dcterms:modified xsi:type="dcterms:W3CDTF">2021-10-11T14:25:42Z</dcterms:modified>
</cp:coreProperties>
</file>