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 Wave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Distance from the equilibrium position to a crest or trough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seconds for one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Displacement of a medium caused by two or more waves is the algebraic sum of the displacement caused by the individual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lowest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Tighter waves on a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max point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Less waves than a usual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Bending of waves around a barrier or through an opening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Require a medium to transport energy from one location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particle motion is perpendicular to wave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 transport energy through a vaccum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Waves that are stationary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Motion that repeats in a regular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Depends on the medium it is traveling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waves per second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particle motion is parallel to wave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Single wave disturbance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waves meet at one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Undisturbed areas in a medium where two wave trains travel in opposite directions and interact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Distance between any two repeating points on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Waves transfer__________ but not matter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Wave Vocab</dc:title>
  <dcterms:created xsi:type="dcterms:W3CDTF">2021-10-11T14:25:57Z</dcterms:created>
  <dcterms:modified xsi:type="dcterms:W3CDTF">2021-10-11T14:25:57Z</dcterms:modified>
</cp:coreProperties>
</file>