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Physics Wave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distance from the equilibrium position - where it would end if it stopped oscillating.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Waves in which the particles of the medium vibrate with an up and down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Waves in which the particles of the medium vibrate back and forth along the path that the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apparent change in frequency of a wave due to relative motion of the observer and/or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positions on a standing wave with the largest amplitudes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 unit of frequency, equal to one cycle per second.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moving away from you; lower frequency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moving toward you; higher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time needed for an object to complete one full cycle of simple harmonic motion time for one full movement; 1 complete back and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displacement and velocity of a particle in a wave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is a point on the wave where the displacement of the medium is at a maximum.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between two similar parts of a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Wave Vocabulary</dc:title>
  <dcterms:created xsi:type="dcterms:W3CDTF">2021-10-11T14:25:03Z</dcterms:created>
  <dcterms:modified xsi:type="dcterms:W3CDTF">2021-10-11T14:25:03Z</dcterms:modified>
</cp:coreProperties>
</file>