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Word Scramble</w:t>
      </w:r>
    </w:p>
    <w:p>
      <w:pPr>
        <w:pStyle w:val="Questions"/>
      </w:pPr>
      <w:r>
        <w:t xml:space="preserve">1. TICKNIE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IDOAR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MEAITMGNS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ARTTOION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SNHCMACIE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WADDOVSSNEUNA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EITYCRECTIL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ETLATPNOI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ELTVREAO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RBLGDOGE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MPIEELHICANMS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EYONMUMID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NORTICFI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Word Scramble</dc:title>
  <dcterms:created xsi:type="dcterms:W3CDTF">2021-10-11T14:25:23Z</dcterms:created>
  <dcterms:modified xsi:type="dcterms:W3CDTF">2021-10-11T14:25:23Z</dcterms:modified>
</cp:coreProperties>
</file>