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Word Scramble</w:t>
      </w:r>
    </w:p>
    <w:p>
      <w:pPr>
        <w:pStyle w:val="Questions"/>
      </w:pPr>
      <w:r>
        <w:t xml:space="preserve">1. EADYC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TIANIOADR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AMAGM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ALPHA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OPESTSIO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TSOMA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CEYLCITEITR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NCIULE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SIIFNSO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HLAF LEIF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SINFUO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RFERANID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NSRENTOU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Word Scramble</dc:title>
  <dcterms:created xsi:type="dcterms:W3CDTF">2021-10-11T14:25:25Z</dcterms:created>
  <dcterms:modified xsi:type="dcterms:W3CDTF">2021-10-11T14:25:25Z</dcterms:modified>
</cp:coreProperties>
</file>