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units    </w:t>
      </w:r>
      <w:r>
        <w:t xml:space="preserve">   Nellie    </w:t>
      </w:r>
      <w:r>
        <w:t xml:space="preserve">   component    </w:t>
      </w:r>
      <w:r>
        <w:t xml:space="preserve">   resultant    </w:t>
      </w:r>
      <w:r>
        <w:t xml:space="preserve">   graph    </w:t>
      </w:r>
      <w:r>
        <w:t xml:space="preserve">   inertia    </w:t>
      </w:r>
      <w:r>
        <w:t xml:space="preserve">   meters    </w:t>
      </w:r>
      <w:r>
        <w:t xml:space="preserve">   speed    </w:t>
      </w:r>
      <w:r>
        <w:t xml:space="preserve">   position    </w:t>
      </w:r>
      <w:r>
        <w:t xml:space="preserve">   displacement    </w:t>
      </w:r>
      <w:r>
        <w:t xml:space="preserve">   significant    </w:t>
      </w:r>
      <w:r>
        <w:t xml:space="preserve">   mass    </w:t>
      </w:r>
      <w:r>
        <w:t xml:space="preserve">   law    </w:t>
      </w:r>
      <w:r>
        <w:t xml:space="preserve">   Newton    </w:t>
      </w:r>
      <w:r>
        <w:t xml:space="preserve">   velocity    </w:t>
      </w:r>
      <w:r>
        <w:t xml:space="preserve">   weight    </w:t>
      </w:r>
      <w:r>
        <w:t xml:space="preserve">   acceleration    </w:t>
      </w:r>
      <w:r>
        <w:t xml:space="preserve">   force     </w:t>
      </w:r>
      <w:r>
        <w:t xml:space="preserve">   gravity    </w:t>
      </w:r>
      <w:r>
        <w:t xml:space="preserve">   free fall    </w:t>
      </w:r>
      <w:r>
        <w:t xml:space="preserve">   vector    </w:t>
      </w:r>
      <w:r>
        <w:t xml:space="preserve">   resolve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Word Search</dc:title>
  <dcterms:created xsi:type="dcterms:W3CDTF">2021-10-11T14:25:00Z</dcterms:created>
  <dcterms:modified xsi:type="dcterms:W3CDTF">2021-10-11T14:25:00Z</dcterms:modified>
</cp:coreProperties>
</file>