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antimatter    </w:t>
      </w:r>
      <w:r>
        <w:t xml:space="preserve">   atom    </w:t>
      </w:r>
      <w:r>
        <w:t xml:space="preserve">   charge    </w:t>
      </w:r>
      <w:r>
        <w:t xml:space="preserve">   conductor    </w:t>
      </w:r>
      <w:r>
        <w:t xml:space="preserve">   current    </w:t>
      </w:r>
      <w:r>
        <w:t xml:space="preserve">   density    </w:t>
      </w:r>
      <w:r>
        <w:t xml:space="preserve">   friction    </w:t>
      </w:r>
      <w:r>
        <w:t xml:space="preserve">   gravity    </w:t>
      </w:r>
      <w:r>
        <w:t xml:space="preserve">   joules    </w:t>
      </w:r>
      <w:r>
        <w:t xml:space="preserve">   kinetic energy    </w:t>
      </w:r>
      <w:r>
        <w:t xml:space="preserve">   mass    </w:t>
      </w:r>
      <w:r>
        <w:t xml:space="preserve">   matter    </w:t>
      </w:r>
      <w:r>
        <w:t xml:space="preserve">   neutron    </w:t>
      </w:r>
      <w:r>
        <w:t xml:space="preserve">   physics    </w:t>
      </w:r>
      <w:r>
        <w:t xml:space="preserve">   semiconductor    </w:t>
      </w:r>
      <w:r>
        <w:t xml:space="preserve">   static electricity    </w:t>
      </w:r>
      <w:r>
        <w:t xml:space="preserve">   tension    </w:t>
      </w:r>
      <w:r>
        <w:t xml:space="preserve">   velocity    </w:t>
      </w:r>
      <w:r>
        <w:t xml:space="preserve">   viscosity    </w:t>
      </w:r>
      <w:r>
        <w:t xml:space="preserve">   volt    </w:t>
      </w:r>
      <w:r>
        <w:t xml:space="preserve">   watt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Wordsearch</dc:title>
  <dcterms:created xsi:type="dcterms:W3CDTF">2021-10-11T14:26:31Z</dcterms:created>
  <dcterms:modified xsi:type="dcterms:W3CDTF">2021-10-11T14:26:31Z</dcterms:modified>
</cp:coreProperties>
</file>