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Physics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rate at which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Force exerted on an object by a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Makes work seem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flat sloped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times a machine multiples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grooved wheel with a rope or cable wrapped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rigid bar that pivots at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inclined plane wrapped around in a spiral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cannot be created or destroyed, only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due to its position,condition, and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Stretched or compressed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 energy stored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inclined plane that moves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</dc:title>
  <dcterms:created xsi:type="dcterms:W3CDTF">2021-10-11T14:25:22Z</dcterms:created>
  <dcterms:modified xsi:type="dcterms:W3CDTF">2021-10-11T14:25:22Z</dcterms:modified>
</cp:coreProperties>
</file>