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Unlike charges...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an atom with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how much energy is transferred in a electrical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permanent magnet is made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flow of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an atom with a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temporary magnet is made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a North and a South Pole.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 of measure for voltage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 of electricity around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ration between force on an object and the area it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field created by moving electric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current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can sometimes be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Alike charges...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turning force around a pivot.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magnetic switch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an atom with no charge.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</dc:title>
  <dcterms:created xsi:type="dcterms:W3CDTF">2021-10-11T14:25:24Z</dcterms:created>
  <dcterms:modified xsi:type="dcterms:W3CDTF">2021-10-11T14:25:24Z</dcterms:modified>
</cp:coreProperties>
</file>