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diagram showing the transformations and conversions of energy in a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that causes a stetting or pulling of a material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of ____ of Energy states that energy cannot be created nor destroyed in a chemical reaction. It can be changed from one form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potential energy of objects at a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 energy transfer, the same type of energy moves to a ____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that can only run in 1 direction and which is less than 100% efficient.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ideal process that can run forward or backward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Electron-___ (unit of energy)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transferred per unit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2021-10-11T14:25:29Z</dcterms:created>
  <dcterms:modified xsi:type="dcterms:W3CDTF">2021-10-11T14:25:29Z</dcterms:modified>
</cp:coreProperties>
</file>