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wave moves perpendicular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Parallel to direction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Quality of motion of a moving body( measured as an answer for speed and velocity)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fast something is moving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of energy that Benjamin Franklin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push or a pull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 at rest is using what kind of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 force is applied to something and it’s moved what is being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between wave crest ( in sound waves or electromagnetic waves)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Measured as 9.832 holds everything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Speed of an item in a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object is in motion what type energy  is it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that’s equal to the force of acceleration and meters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Physics is a type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2021-10-11T14:25:36Z</dcterms:created>
  <dcterms:modified xsi:type="dcterms:W3CDTF">2021-10-11T14:25:36Z</dcterms:modified>
</cp:coreProperties>
</file>