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unit used to measure force: ______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resistance that two surfaces encounter when moving over one another: ________ (8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technique used to reduce friction is ___________ (11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Objects stay on the ground as a result of _______ (7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cannot be created or _________ (9 letters)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a distance time graph a horizontal line shows that an object is __________ (10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8 _______ in the Solar System (7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term for the percentage of useful energy produced by a machine: ________ (9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nine forms of ______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solar _______ occurs when the moon covers the sun (7 letters)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crossword</dc:title>
  <dcterms:created xsi:type="dcterms:W3CDTF">2021-10-11T14:26:03Z</dcterms:created>
  <dcterms:modified xsi:type="dcterms:W3CDTF">2021-10-11T14:26:03Z</dcterms:modified>
</cp:coreProperties>
</file>