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eclipse in which the sun is obscured by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is the largest object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and all the planets that orbit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Gravitationally bound collection of a large number of stars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galaxy containing a few million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spiral galaxy in which the sun resides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body in orbit around the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glowing ball of gas held together by its own gravity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black hole is a place in space where gravity pulls so much that even light can not get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average temperature and length of day that result from the tilt of Earths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puzzle</dc:title>
  <dcterms:created xsi:type="dcterms:W3CDTF">2021-10-11T14:24:48Z</dcterms:created>
  <dcterms:modified xsi:type="dcterms:W3CDTF">2021-10-11T14:24:48Z</dcterms:modified>
</cp:coreProperties>
</file>