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studies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Freely Moving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Molecules tightly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Newtons 3rd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 Continuous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 in Speed of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Perpendicular to Gravitational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 on you by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Newtons 1st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"Stuff" is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Pull of Earth on an Object</w:t>
            </w:r>
          </w:p>
        </w:tc>
      </w:tr>
    </w:tbl>
    <w:p>
      <w:pPr>
        <w:pStyle w:val="WordBankMedium"/>
      </w:pPr>
      <w:r>
        <w:t xml:space="preserve">   Kinetic    </w:t>
      </w:r>
      <w:r>
        <w:t xml:space="preserve">   Potential    </w:t>
      </w:r>
      <w:r>
        <w:t xml:space="preserve">   Resistance    </w:t>
      </w:r>
      <w:r>
        <w:t xml:space="preserve">   Action Reaction    </w:t>
      </w:r>
      <w:r>
        <w:t xml:space="preserve">   Solid    </w:t>
      </w:r>
      <w:r>
        <w:t xml:space="preserve">   Weight     </w:t>
      </w:r>
      <w:r>
        <w:t xml:space="preserve">   Mass    </w:t>
      </w:r>
      <w:r>
        <w:t xml:space="preserve">   Vector    </w:t>
      </w:r>
      <w:r>
        <w:t xml:space="preserve">   Kinematics    </w:t>
      </w:r>
      <w:r>
        <w:t xml:space="preserve">   Physicist    </w:t>
      </w:r>
      <w:r>
        <w:t xml:space="preserve">   Normal Force    </w:t>
      </w:r>
      <w:r>
        <w:t xml:space="preserve">   Inertia    </w:t>
      </w:r>
      <w:r>
        <w:t xml:space="preserve">   Weight    </w:t>
      </w:r>
      <w:r>
        <w:t xml:space="preserve">   Scalar    </w:t>
      </w:r>
      <w:r>
        <w:t xml:space="preserve">   Gas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2021-10-11T14:25:38Z</dcterms:created>
  <dcterms:modified xsi:type="dcterms:W3CDTF">2021-10-11T14:25:38Z</dcterms:modified>
</cp:coreProperties>
</file>