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steady change in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we looking for when we use Speed x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look for when we use Distance/Speed?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quantities that just have magnitude but no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way acceleration can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acceleration a scalar or vector?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refers to how much ground an object has covered during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Vf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rate at which velocity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how far an object is from its starting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85 degrees Fahrenheit an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objects change in position relative to a reference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 of science concerned with the nature and properties of matter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quantities that have both magnitude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we look for when we use Distance/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whats -9.8m/s^2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2021-10-11T14:25:45Z</dcterms:created>
  <dcterms:modified xsi:type="dcterms:W3CDTF">2021-10-11T14:25:45Z</dcterms:modified>
</cp:coreProperties>
</file>