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index (pointing) finger indicate in Flemmings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magnetic field is strongest between a hoops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can use _________. ___________ to illustrate magnetic field lines on a paper over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earths North Pole is the _____pole of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right hand rule, what does the thumb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uniform magnet, the field lines are e________. 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demagnetise a magnetised material by __________it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current is produced by a slip ring in a generator?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hand rule do we use for generators?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hand rule do we use to find force in a motor?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increase the force in a motor effect: by increasing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induced when a conductor cuts the magnetic field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current is produced by a split ring commutator in a generator?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materials are magnetic (alphabetical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Generators turn kinetic energy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a ______ to find / plot the direction of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uniform magnet, the field lines are p________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you magnetise a magnetic material: by ________it with a permanent magnet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without a magnetic field have _________arranged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that describes increasing induced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given to a group of atoms with a net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shape of the field _______________the conductors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is current produced in a generator?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magnetic material that cannot be magnetised easily is magnetically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electromagnetism</dc:title>
  <dcterms:created xsi:type="dcterms:W3CDTF">2021-10-11T14:26:15Z</dcterms:created>
  <dcterms:modified xsi:type="dcterms:W3CDTF">2021-10-11T14:26:15Z</dcterms:modified>
</cp:coreProperties>
</file>