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materials is an insulator?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 acid battery stores what kind of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Which type of water heater provides hot water only as it is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light bulb in an electrical circuit is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rub a balloon on a wool sweater or your hair, it gets an excess of ___________ ______________ which causes it to stick to the wall.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heat pump uses the constant temperature located just below the ground to heat or cool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Which of the following is NOT a type of insulation?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comb your hair, and the comb becomes negatively charged. What was transferred from your hair to it?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long straight lines represent in a circuit diagram?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battery refers to more than one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pathway for the flow of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 energy is produced by the ---- of charges.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</dc:title>
  <dcterms:created xsi:type="dcterms:W3CDTF">2021-10-11T14:25:52Z</dcterms:created>
  <dcterms:modified xsi:type="dcterms:W3CDTF">2021-10-11T14:25:52Z</dcterms:modified>
</cp:coreProperties>
</file>