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are not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equal and opposite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of an object to resist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measurement for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an object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push or pull of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will accelerate in a direction of force applied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remain at rest until acted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proposed by Isaac Newton that explain how force and motion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forces acting on objects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a objects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Forbes that pull you to the ground, and pulls all objects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of all the forces acting on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2021-10-11T14:25:54Z</dcterms:created>
  <dcterms:modified xsi:type="dcterms:W3CDTF">2021-10-11T14:25:54Z</dcterms:modified>
</cp:coreProperties>
</file>