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in Sports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cannot be created nor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usually about 0.20 seconds for the average human. (2 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go to the moon, this will be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air drag and heading towards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Usually measured in Joules.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show up unexpectedly in my house, I may have this in my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double your speed, you will quadruple this.  (2wds)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energy is known as stored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acceleration of an object is proportional to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 is measured in these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object at rest remains at rest thanks to the Law of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the measure of inertia.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in Sports #1</dc:title>
  <dcterms:created xsi:type="dcterms:W3CDTF">2021-10-11T14:24:41Z</dcterms:created>
  <dcterms:modified xsi:type="dcterms:W3CDTF">2021-10-11T14:24:41Z</dcterms:modified>
</cp:coreProperties>
</file>