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collision bounces off of each other after impact?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is no longer usable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use to show velocity and various clock readings?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energy that is stored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quality of time between two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step in the scientific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toy car was rolling down an incline for 8.0s and had the acceleration of 2.5 m/s, if the initial speed was 3.0 what was the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truck is traveling at a speed of 50.0m/s and comes to a stop and had an acceleration of 5.5s what was final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collision do two objects stick together after impact?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car was driving at 10m/s and slows down to 2m/s, how much time would that take?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we calculate the slope of a line on a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show how different objects interact through a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speed and velocity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energy stored when something is stretched or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centimeters are in 12 inches?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unchanging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position given the value of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car has an initial speed of 0.0 and final speed of 6.0 and am initial time of 0.0 and final of 2.0 what is velocity?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we measure time when we finding velocity or acceleration?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project crossword</dc:title>
  <dcterms:created xsi:type="dcterms:W3CDTF">2021-10-11T14:25:35Z</dcterms:created>
  <dcterms:modified xsi:type="dcterms:W3CDTF">2021-10-11T14:25:35Z</dcterms:modified>
</cp:coreProperties>
</file>